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E0" w:rsidRPr="005933DE" w:rsidRDefault="005933DE" w:rsidP="004136B0">
      <w:pPr>
        <w:pStyle w:val="Titre1"/>
        <w:rPr>
          <w:rFonts w:ascii="Tw Cen MT" w:hAnsi="Tw Cen MT"/>
          <w:color w:val="auto"/>
          <w:lang w:val="fr-FR"/>
        </w:rPr>
      </w:pPr>
      <w:r w:rsidRPr="005933DE">
        <w:rPr>
          <w:rFonts w:ascii="Tw Cen MT" w:hAnsi="Tw Cen MT"/>
          <w:color w:val="auto"/>
          <w:lang w:val="fr-FR"/>
        </w:rPr>
        <w:t>Titre de la communication</w:t>
      </w:r>
    </w:p>
    <w:p w:rsidR="00EB5C2D" w:rsidRPr="005933DE" w:rsidRDefault="00EB5C2D" w:rsidP="00EB5C2D">
      <w:pPr>
        <w:rPr>
          <w:lang w:val="fr-FR"/>
        </w:rPr>
      </w:pPr>
    </w:p>
    <w:p w:rsidR="00EB5C2D" w:rsidRPr="005933DE" w:rsidRDefault="00EB5C2D" w:rsidP="00EB5C2D">
      <w:pPr>
        <w:rPr>
          <w:rFonts w:ascii="Tw Cen MT" w:hAnsi="Tw Cen MT"/>
          <w:b/>
          <w:bCs/>
          <w:sz w:val="26"/>
          <w:szCs w:val="26"/>
          <w:lang w:val="fr-FR"/>
        </w:rPr>
      </w:pPr>
      <w:r w:rsidRPr="005933DE">
        <w:rPr>
          <w:rFonts w:ascii="Tw Cen MT" w:hAnsi="Tw Cen MT"/>
          <w:b/>
          <w:bCs/>
          <w:sz w:val="26"/>
          <w:szCs w:val="26"/>
          <w:lang w:val="fr-FR"/>
        </w:rPr>
        <w:t xml:space="preserve">Prénom(s)/ NOM(S) de(s) auteur(es) </w:t>
      </w:r>
    </w:p>
    <w:p w:rsidR="00EB5C2D" w:rsidRPr="005933DE" w:rsidRDefault="00EB5C2D">
      <w:pPr>
        <w:pStyle w:val="Titre2"/>
        <w:rPr>
          <w:rFonts w:ascii="Tw Cen MT" w:hAnsi="Tw Cen MT"/>
          <w:color w:val="auto"/>
          <w:lang w:val="fr-FR"/>
        </w:rPr>
      </w:pPr>
    </w:p>
    <w:p w:rsidR="00EB5C2D" w:rsidRPr="005933DE" w:rsidRDefault="00EB5C2D">
      <w:pPr>
        <w:pStyle w:val="Titre2"/>
        <w:rPr>
          <w:rFonts w:ascii="Tw Cen MT" w:hAnsi="Tw Cen MT"/>
          <w:color w:val="auto"/>
          <w:lang w:val="fr-FR"/>
        </w:rPr>
      </w:pPr>
    </w:p>
    <w:p w:rsidR="00EB5C2D" w:rsidRPr="005933DE" w:rsidRDefault="005933DE">
      <w:pPr>
        <w:pStyle w:val="Titre2"/>
        <w:rPr>
          <w:rFonts w:ascii="Tw Cen MT" w:hAnsi="Tw Cen MT"/>
          <w:color w:val="auto"/>
          <w:lang w:val="fr-FR"/>
        </w:rPr>
      </w:pPr>
      <w:r w:rsidRPr="005933DE">
        <w:rPr>
          <w:rFonts w:ascii="Tw Cen MT" w:hAnsi="Tw Cen MT"/>
          <w:color w:val="auto"/>
          <w:lang w:val="fr-FR"/>
        </w:rPr>
        <w:t>Résumé :</w:t>
      </w:r>
      <w:r w:rsidR="004136B0" w:rsidRPr="005933DE">
        <w:rPr>
          <w:rFonts w:ascii="Tw Cen MT" w:hAnsi="Tw Cen MT"/>
          <w:color w:val="auto"/>
          <w:lang w:val="fr-FR"/>
        </w:rPr>
        <w:t xml:space="preserve"> </w:t>
      </w:r>
      <w:r>
        <w:rPr>
          <w:rFonts w:ascii="Tw Cen MT" w:hAnsi="Tw Cen MT"/>
          <w:color w:val="auto"/>
          <w:lang w:val="fr-FR"/>
        </w:rPr>
        <w:t>(</w:t>
      </w:r>
      <w:r w:rsidRPr="005933DE">
        <w:rPr>
          <w:rFonts w:ascii="Tw Cen MT" w:hAnsi="Tw Cen MT"/>
          <w:b w:val="0"/>
          <w:bCs w:val="0"/>
          <w:color w:val="auto"/>
          <w:sz w:val="24"/>
          <w:szCs w:val="24"/>
          <w:lang w:val="fr-FR"/>
        </w:rPr>
        <w:t>500 mots</w:t>
      </w:r>
      <w:r>
        <w:rPr>
          <w:rFonts w:ascii="Tw Cen MT" w:hAnsi="Tw Cen MT"/>
          <w:b w:val="0"/>
          <w:bCs w:val="0"/>
          <w:color w:val="auto"/>
          <w:sz w:val="24"/>
          <w:szCs w:val="24"/>
          <w:lang w:val="fr-FR"/>
        </w:rPr>
        <w:t>)</w:t>
      </w:r>
    </w:p>
    <w:p w:rsidR="00EB5C2D" w:rsidRPr="005933DE" w:rsidRDefault="00EB5C2D" w:rsidP="004136B0">
      <w:pPr>
        <w:pStyle w:val="Titre2"/>
        <w:rPr>
          <w:rFonts w:ascii="Tw Cen MT" w:hAnsi="Tw Cen MT"/>
          <w:color w:val="auto"/>
          <w:lang w:val="fr-FR"/>
        </w:rPr>
      </w:pPr>
    </w:p>
    <w:p w:rsidR="00EB5C2D" w:rsidRPr="005933DE" w:rsidRDefault="00EB5C2D" w:rsidP="004136B0">
      <w:pPr>
        <w:pStyle w:val="Titre2"/>
        <w:rPr>
          <w:rFonts w:ascii="Tw Cen MT" w:hAnsi="Tw Cen MT"/>
          <w:color w:val="auto"/>
          <w:lang w:val="fr-FR"/>
        </w:rPr>
      </w:pPr>
    </w:p>
    <w:p w:rsidR="004136B0" w:rsidRPr="005933DE" w:rsidRDefault="004136B0" w:rsidP="004136B0">
      <w:pPr>
        <w:pStyle w:val="Titre2"/>
        <w:rPr>
          <w:rFonts w:ascii="Tw Cen MT" w:hAnsi="Tw Cen MT"/>
          <w:color w:val="auto"/>
          <w:lang w:val="fr-FR"/>
        </w:rPr>
      </w:pPr>
      <w:r w:rsidRPr="005933DE">
        <w:rPr>
          <w:rFonts w:ascii="Tw Cen MT" w:hAnsi="Tw Cen MT"/>
          <w:color w:val="auto"/>
          <w:lang w:val="fr-FR"/>
        </w:rPr>
        <w:t xml:space="preserve">Mots </w:t>
      </w:r>
      <w:r w:rsidR="005933DE" w:rsidRPr="005933DE">
        <w:rPr>
          <w:rFonts w:ascii="Tw Cen MT" w:hAnsi="Tw Cen MT"/>
          <w:color w:val="auto"/>
          <w:lang w:val="fr-FR"/>
        </w:rPr>
        <w:t>clés :</w:t>
      </w:r>
    </w:p>
    <w:p w:rsidR="004136B0" w:rsidRPr="005933DE" w:rsidRDefault="004136B0" w:rsidP="004136B0">
      <w:pPr>
        <w:rPr>
          <w:rFonts w:ascii="Tw Cen MT" w:hAnsi="Tw Cen MT"/>
          <w:lang w:val="fr-FR"/>
        </w:rPr>
      </w:pPr>
      <w:r w:rsidRPr="005933DE">
        <w:rPr>
          <w:rFonts w:ascii="Tw Cen MT" w:hAnsi="Tw Cen MT"/>
          <w:lang w:val="fr-FR"/>
        </w:rPr>
        <w:t>Mot-clé 1, Mot-clé 2, Mot-clé 3, Mot-clé 4, Mot-clé 5</w:t>
      </w:r>
    </w:p>
    <w:p w:rsidR="00EB5C2D" w:rsidRPr="005933DE" w:rsidRDefault="00EB5C2D">
      <w:pPr>
        <w:pStyle w:val="Titre2"/>
        <w:rPr>
          <w:rFonts w:ascii="Tw Cen MT" w:hAnsi="Tw Cen MT"/>
          <w:color w:val="auto"/>
          <w:lang w:val="fr-FR"/>
        </w:rPr>
      </w:pPr>
    </w:p>
    <w:p w:rsidR="00F224E0" w:rsidRPr="005933DE" w:rsidRDefault="005933DE">
      <w:pPr>
        <w:pStyle w:val="Titre2"/>
        <w:rPr>
          <w:rFonts w:ascii="Tw Cen MT" w:hAnsi="Tw Cen MT"/>
          <w:color w:val="auto"/>
          <w:lang w:val="fr-FR"/>
        </w:rPr>
      </w:pPr>
      <w:r w:rsidRPr="005933DE">
        <w:rPr>
          <w:rFonts w:ascii="Tw Cen MT" w:hAnsi="Tw Cen MT"/>
          <w:color w:val="auto"/>
          <w:lang w:val="fr-FR" w:bidi="ar-TN"/>
        </w:rPr>
        <w:t>Bibliographie</w:t>
      </w:r>
      <w:r w:rsidRPr="005933DE">
        <w:rPr>
          <w:rFonts w:ascii="Tw Cen MT" w:hAnsi="Tw Cen MT"/>
          <w:color w:val="auto"/>
          <w:lang w:val="fr-FR"/>
        </w:rPr>
        <w:t xml:space="preserve"> indicative :</w:t>
      </w:r>
    </w:p>
    <w:p w:rsidR="00F224E0" w:rsidRPr="005933DE" w:rsidRDefault="005933DE">
      <w:pPr>
        <w:rPr>
          <w:rFonts w:ascii="Tw Cen MT" w:hAnsi="Tw Cen MT"/>
          <w:lang w:val="fr-FR"/>
        </w:rPr>
      </w:pPr>
      <w:r w:rsidRPr="005933DE">
        <w:rPr>
          <w:rFonts w:ascii="Tw Cen MT" w:hAnsi="Tw Cen MT"/>
          <w:lang w:val="fr-FR"/>
        </w:rPr>
        <w:t>1. Nom, Prénom. Titre de l’ouvrage ou article. Revue ou Éditeur, Année.</w:t>
      </w:r>
      <w:r w:rsidRPr="005933DE">
        <w:rPr>
          <w:rFonts w:ascii="Tw Cen MT" w:hAnsi="Tw Cen MT"/>
          <w:lang w:val="fr-FR"/>
        </w:rPr>
        <w:br/>
        <w:t>2. ...</w:t>
      </w:r>
      <w:r w:rsidRPr="005933DE">
        <w:rPr>
          <w:rFonts w:ascii="Tw Cen MT" w:hAnsi="Tw Cen MT"/>
          <w:lang w:val="fr-FR"/>
        </w:rPr>
        <w:br/>
        <w:t>3. ...</w:t>
      </w:r>
      <w:r w:rsidRPr="005933DE">
        <w:rPr>
          <w:rFonts w:ascii="Tw Cen MT" w:hAnsi="Tw Cen MT"/>
          <w:lang w:val="fr-FR"/>
        </w:rPr>
        <w:br/>
        <w:t>4. ...</w:t>
      </w:r>
      <w:r w:rsidRPr="005933DE">
        <w:rPr>
          <w:rFonts w:ascii="Tw Cen MT" w:hAnsi="Tw Cen MT"/>
          <w:lang w:val="fr-FR"/>
        </w:rPr>
        <w:br/>
        <w:t>5. ...</w:t>
      </w:r>
    </w:p>
    <w:p w:rsidR="00EB5C2D" w:rsidRPr="005933DE" w:rsidRDefault="00EB5C2D">
      <w:pPr>
        <w:pStyle w:val="Titre2"/>
        <w:rPr>
          <w:rFonts w:ascii="Tw Cen MT" w:hAnsi="Tw Cen MT"/>
          <w:color w:val="auto"/>
          <w:lang w:val="fr-FR"/>
        </w:rPr>
      </w:pPr>
    </w:p>
    <w:p w:rsidR="00F224E0" w:rsidRPr="005933DE" w:rsidRDefault="005933DE">
      <w:pPr>
        <w:pStyle w:val="Titre2"/>
        <w:rPr>
          <w:rFonts w:ascii="Tw Cen MT" w:hAnsi="Tw Cen MT"/>
          <w:color w:val="auto"/>
          <w:lang w:val="fr-FR"/>
        </w:rPr>
      </w:pPr>
      <w:r w:rsidRPr="005933DE">
        <w:rPr>
          <w:rFonts w:ascii="Tw Cen MT" w:hAnsi="Tw Cen MT"/>
          <w:color w:val="auto"/>
          <w:lang w:val="fr-FR"/>
        </w:rPr>
        <w:t>Axe thématique :</w:t>
      </w:r>
    </w:p>
    <w:p w:rsidR="00F224E0" w:rsidRPr="005933DE" w:rsidRDefault="005933DE">
      <w:pPr>
        <w:rPr>
          <w:rFonts w:ascii="Tw Cen MT" w:hAnsi="Tw Cen MT"/>
          <w:lang w:val="fr-FR"/>
        </w:rPr>
      </w:pPr>
      <w:r w:rsidRPr="005933DE">
        <w:rPr>
          <w:rFonts w:ascii="Tw Cen MT" w:hAnsi="Tw Cen MT"/>
          <w:lang w:val="fr-FR"/>
        </w:rPr>
        <w:t>Veuillez préciser l'axe thématique choisi.</w:t>
      </w:r>
    </w:p>
    <w:p w:rsidR="00F224E0" w:rsidRPr="005933DE" w:rsidRDefault="005933DE">
      <w:pPr>
        <w:pStyle w:val="Titre2"/>
        <w:rPr>
          <w:rFonts w:ascii="Tw Cen MT" w:hAnsi="Tw Cen MT"/>
          <w:lang w:val="fr-FR"/>
        </w:rPr>
      </w:pPr>
      <w:r w:rsidRPr="005933DE">
        <w:rPr>
          <w:rFonts w:ascii="Tw Cen MT" w:hAnsi="Tw Cen MT"/>
          <w:color w:val="auto"/>
          <w:lang w:val="fr-FR"/>
        </w:rPr>
        <w:t>Courte biographie du ou des auteurs :</w:t>
      </w:r>
    </w:p>
    <w:p w:rsidR="00F224E0" w:rsidRPr="005933DE" w:rsidRDefault="005933DE" w:rsidP="005933DE">
      <w:pPr>
        <w:jc w:val="both"/>
        <w:rPr>
          <w:rFonts w:ascii="Tw Cen MT" w:hAnsi="Tw Cen MT"/>
          <w:lang w:val="fr-FR"/>
        </w:rPr>
      </w:pPr>
      <w:r w:rsidRPr="005933DE">
        <w:rPr>
          <w:rFonts w:ascii="Tw Cen MT" w:hAnsi="Tw Cen MT"/>
          <w:lang w:val="fr-FR"/>
        </w:rPr>
        <w:t>Nom Prén</w:t>
      </w:r>
      <w:bookmarkStart w:id="0" w:name="_GoBack"/>
      <w:bookmarkEnd w:id="0"/>
      <w:r w:rsidRPr="005933DE">
        <w:rPr>
          <w:rFonts w:ascii="Tw Cen MT" w:hAnsi="Tw Cen MT"/>
          <w:lang w:val="fr-FR"/>
        </w:rPr>
        <w:t>om, Statut, Affiliation, Établissement, Adresse postale, Adresse électronique, Coordonnées téléphoniques.</w:t>
      </w:r>
    </w:p>
    <w:sectPr w:rsidR="00F224E0" w:rsidRPr="005933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3D3F"/>
    <w:rsid w:val="0015074B"/>
    <w:rsid w:val="0029639D"/>
    <w:rsid w:val="00326F90"/>
    <w:rsid w:val="004136B0"/>
    <w:rsid w:val="005933DE"/>
    <w:rsid w:val="006D76C9"/>
    <w:rsid w:val="00AA1D8D"/>
    <w:rsid w:val="00B16D81"/>
    <w:rsid w:val="00B47730"/>
    <w:rsid w:val="00CB0664"/>
    <w:rsid w:val="00EB5C2D"/>
    <w:rsid w:val="00F224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4E817C8-BFDE-495E-9CEC-83B40C37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E4949E-D167-4070-8457-4F8BF6D9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2</cp:revision>
  <dcterms:created xsi:type="dcterms:W3CDTF">2025-07-14T16:59:00Z</dcterms:created>
  <dcterms:modified xsi:type="dcterms:W3CDTF">2025-07-14T16:59:00Z</dcterms:modified>
  <cp:category/>
</cp:coreProperties>
</file>